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11F73" w14:textId="77777777" w:rsidR="00101BF7" w:rsidRDefault="00AB5C31">
      <w:pPr>
        <w:pStyle w:val="Title"/>
      </w:pPr>
      <w:r>
        <w:t>Community Improvement Award Submission Form</w:t>
      </w:r>
    </w:p>
    <w:p w14:paraId="3A41EA6E" w14:textId="0F9D0B3D" w:rsidR="00AB5C31" w:rsidRDefault="00AB5C31">
      <w:r w:rsidRPr="00AB5C31">
        <w:rPr>
          <w:rFonts w:asciiTheme="majorHAnsi" w:hAnsiTheme="majorHAnsi" w:cstheme="majorHAnsi"/>
          <w:b/>
          <w:bCs/>
          <w:color w:val="365F91" w:themeColor="accent1" w:themeShade="BF"/>
          <w:sz w:val="28"/>
          <w:szCs w:val="28"/>
        </w:rPr>
        <w:t>Community Improvement Award:</w:t>
      </w:r>
      <w:r w:rsidRPr="00AB5C31">
        <w:rPr>
          <w:b/>
          <w:bCs/>
          <w:color w:val="365F91" w:themeColor="accent1" w:themeShade="BF"/>
          <w:sz w:val="28"/>
          <w:szCs w:val="28"/>
        </w:rPr>
        <w:t> </w:t>
      </w:r>
      <w:r w:rsidRPr="00AB5C31">
        <w:rPr>
          <w:sz w:val="20"/>
          <w:szCs w:val="20"/>
        </w:rPr>
        <w:t>Presented to a property that has demonstrated significant enhancement through recent upgrades, community improvements, or the addition of new amenities. Eligible projects must have been completed within the past 12 months from the day of nomination and contribute to the overall betterment and appeal of the community.</w:t>
      </w:r>
      <w:r w:rsidRPr="00AB5C31">
        <w:br/>
      </w:r>
    </w:p>
    <w:p w14:paraId="51006188" w14:textId="6A882A86" w:rsidR="00101BF7" w:rsidRDefault="00AB5C31">
      <w:r>
        <w:t xml:space="preserve">📅 </w:t>
      </w:r>
      <w:r w:rsidRPr="00AB5C31">
        <w:rPr>
          <w:rFonts w:asciiTheme="majorHAnsi" w:hAnsiTheme="majorHAnsi" w:cstheme="majorHAnsi"/>
          <w:b/>
          <w:bCs/>
          <w:color w:val="365F91" w:themeColor="accent1" w:themeShade="BF"/>
          <w:sz w:val="28"/>
          <w:szCs w:val="28"/>
        </w:rPr>
        <w:t>Timeframe:</w:t>
      </w:r>
      <w:r>
        <w:t xml:space="preserve"> All improvement projects must have been completed within 12 months prior to the submission date.</w:t>
      </w:r>
      <w:r>
        <w:br/>
        <w:t>Only complete submissions will be considered.</w:t>
      </w:r>
    </w:p>
    <w:p w14:paraId="16AA87AF" w14:textId="77777777" w:rsidR="00101BF7" w:rsidRDefault="00AB5C31">
      <w:pPr>
        <w:pStyle w:val="Heading1"/>
      </w:pPr>
      <w:r>
        <w:t>📝 Property Information:</w:t>
      </w:r>
    </w:p>
    <w:p w14:paraId="2723FFEB" w14:textId="11312E41" w:rsidR="00101BF7" w:rsidRPr="00AB5C31" w:rsidRDefault="00AB5C31">
      <w:pPr>
        <w:rPr>
          <w:sz w:val="20"/>
          <w:szCs w:val="20"/>
        </w:rPr>
      </w:pPr>
      <w:r w:rsidRPr="00AB5C31">
        <w:rPr>
          <w:b/>
          <w:sz w:val="20"/>
          <w:szCs w:val="20"/>
        </w:rPr>
        <w:t xml:space="preserve">Property Name: </w:t>
      </w:r>
      <w:sdt>
        <w:sdtPr>
          <w:rPr>
            <w:b/>
            <w:sz w:val="20"/>
            <w:szCs w:val="20"/>
          </w:rPr>
          <w:id w:val="429549091"/>
          <w:placeholder>
            <w:docPart w:val="098A7256B27943D2A94CC42374AA8CA3"/>
          </w:placeholder>
          <w:showingPlcHdr/>
          <w:text/>
        </w:sdtPr>
        <w:sdtEndPr/>
        <w:sdtContent>
          <w:r w:rsidRPr="00AB5C31">
            <w:rPr>
              <w:rStyle w:val="PlaceholderText"/>
              <w:sz w:val="20"/>
              <w:szCs w:val="20"/>
            </w:rPr>
            <w:t>Click or tap here to enter text.</w:t>
          </w:r>
        </w:sdtContent>
      </w:sdt>
    </w:p>
    <w:p w14:paraId="2B1DAED1" w14:textId="4501658C" w:rsidR="00101BF7" w:rsidRPr="00AB5C31" w:rsidRDefault="00AB5C31">
      <w:pPr>
        <w:rPr>
          <w:sz w:val="20"/>
          <w:szCs w:val="20"/>
        </w:rPr>
      </w:pPr>
      <w:r w:rsidRPr="00AB5C31">
        <w:rPr>
          <w:b/>
          <w:sz w:val="20"/>
          <w:szCs w:val="20"/>
        </w:rPr>
        <w:t xml:space="preserve">Management Company: </w:t>
      </w:r>
      <w:sdt>
        <w:sdtPr>
          <w:rPr>
            <w:b/>
            <w:sz w:val="20"/>
            <w:szCs w:val="20"/>
          </w:rPr>
          <w:id w:val="1545945261"/>
          <w:placeholder>
            <w:docPart w:val="047F1314644640828E5232997B2E8B69"/>
          </w:placeholder>
          <w:showingPlcHdr/>
          <w:text/>
        </w:sdtPr>
        <w:sdtEndPr/>
        <w:sdtContent>
          <w:r w:rsidRPr="00AB5C31">
            <w:rPr>
              <w:rStyle w:val="PlaceholderText"/>
              <w:sz w:val="20"/>
              <w:szCs w:val="20"/>
            </w:rPr>
            <w:t>Click or tap here to enter text.</w:t>
          </w:r>
        </w:sdtContent>
      </w:sdt>
    </w:p>
    <w:p w14:paraId="2CC8569A" w14:textId="26C2D009" w:rsidR="00101BF7" w:rsidRPr="00AB5C31" w:rsidRDefault="00AB5C31">
      <w:pPr>
        <w:rPr>
          <w:sz w:val="20"/>
          <w:szCs w:val="20"/>
        </w:rPr>
      </w:pPr>
      <w:r w:rsidRPr="00AB5C31">
        <w:rPr>
          <w:b/>
          <w:sz w:val="20"/>
          <w:szCs w:val="20"/>
        </w:rPr>
        <w:t xml:space="preserve">Main Contact Name: </w:t>
      </w:r>
      <w:sdt>
        <w:sdtPr>
          <w:rPr>
            <w:b/>
            <w:sz w:val="20"/>
            <w:szCs w:val="20"/>
          </w:rPr>
          <w:id w:val="-1715888543"/>
          <w:placeholder>
            <w:docPart w:val="7000F86504194A7A8BA7845BCF42EB57"/>
          </w:placeholder>
          <w:showingPlcHdr/>
          <w:text/>
        </w:sdtPr>
        <w:sdtEndPr/>
        <w:sdtContent>
          <w:r w:rsidRPr="00AB5C31">
            <w:rPr>
              <w:rStyle w:val="PlaceholderText"/>
              <w:sz w:val="20"/>
              <w:szCs w:val="20"/>
            </w:rPr>
            <w:t>Click or tap here to enter text.</w:t>
          </w:r>
        </w:sdtContent>
      </w:sdt>
    </w:p>
    <w:p w14:paraId="1CAF2126" w14:textId="63A7449C" w:rsidR="00101BF7" w:rsidRPr="00AB5C31" w:rsidRDefault="00AB5C31">
      <w:pPr>
        <w:rPr>
          <w:sz w:val="20"/>
          <w:szCs w:val="20"/>
        </w:rPr>
      </w:pPr>
      <w:r w:rsidRPr="00AB5C31">
        <w:rPr>
          <w:b/>
          <w:sz w:val="20"/>
          <w:szCs w:val="20"/>
        </w:rPr>
        <w:t xml:space="preserve">Email: </w:t>
      </w:r>
      <w:sdt>
        <w:sdtPr>
          <w:rPr>
            <w:b/>
            <w:sz w:val="20"/>
            <w:szCs w:val="20"/>
          </w:rPr>
          <w:id w:val="-667018418"/>
          <w:placeholder>
            <w:docPart w:val="7DA177251C874559AE7D64A1174C99B0"/>
          </w:placeholder>
          <w:showingPlcHdr/>
          <w:text/>
        </w:sdtPr>
        <w:sdtEndPr/>
        <w:sdtContent>
          <w:r w:rsidRPr="00AB5C31">
            <w:rPr>
              <w:rStyle w:val="PlaceholderText"/>
              <w:sz w:val="20"/>
              <w:szCs w:val="20"/>
            </w:rPr>
            <w:t>Click or tap here to enter text.</w:t>
          </w:r>
        </w:sdtContent>
      </w:sdt>
    </w:p>
    <w:p w14:paraId="0597620F" w14:textId="68007E24" w:rsidR="00101BF7" w:rsidRPr="00AB5C31" w:rsidRDefault="00AB5C31">
      <w:pPr>
        <w:rPr>
          <w:sz w:val="20"/>
          <w:szCs w:val="20"/>
        </w:rPr>
      </w:pPr>
      <w:r w:rsidRPr="00AB5C31">
        <w:rPr>
          <w:b/>
          <w:sz w:val="20"/>
          <w:szCs w:val="20"/>
        </w:rPr>
        <w:t xml:space="preserve">Phone: </w:t>
      </w:r>
      <w:sdt>
        <w:sdtPr>
          <w:rPr>
            <w:b/>
            <w:sz w:val="20"/>
            <w:szCs w:val="20"/>
          </w:rPr>
          <w:id w:val="-1913376140"/>
          <w:placeholder>
            <w:docPart w:val="CA90CA582CF242F69ED9472C3D868E3D"/>
          </w:placeholder>
          <w:showingPlcHdr/>
          <w:text/>
        </w:sdtPr>
        <w:sdtEndPr/>
        <w:sdtContent>
          <w:r w:rsidRPr="00AB5C31">
            <w:rPr>
              <w:rStyle w:val="PlaceholderText"/>
              <w:sz w:val="20"/>
              <w:szCs w:val="20"/>
            </w:rPr>
            <w:t>Click or tap here to enter text.</w:t>
          </w:r>
        </w:sdtContent>
      </w:sdt>
    </w:p>
    <w:p w14:paraId="1B999638" w14:textId="77777777" w:rsidR="00101BF7" w:rsidRDefault="00AB5C31">
      <w:pPr>
        <w:pStyle w:val="Heading1"/>
      </w:pPr>
      <w:r>
        <w:t>🏗️ Project Snapshot:</w:t>
      </w:r>
    </w:p>
    <w:p w14:paraId="6E24A1BB" w14:textId="0F9DF958" w:rsidR="00101BF7" w:rsidRPr="00AB5C31" w:rsidRDefault="00AB5C31">
      <w:pPr>
        <w:rPr>
          <w:rFonts w:cs="Arial"/>
          <w:sz w:val="20"/>
          <w:szCs w:val="20"/>
        </w:rPr>
      </w:pPr>
      <w:r w:rsidRPr="00AB5C31">
        <w:rPr>
          <w:rFonts w:cs="Arial"/>
          <w:b/>
          <w:sz w:val="20"/>
          <w:szCs w:val="20"/>
        </w:rPr>
        <w:t xml:space="preserve">Project name or description: </w:t>
      </w:r>
      <w:sdt>
        <w:sdtPr>
          <w:rPr>
            <w:rFonts w:cs="Arial"/>
            <w:b/>
            <w:sz w:val="20"/>
            <w:szCs w:val="20"/>
          </w:rPr>
          <w:id w:val="294490262"/>
          <w:placeholder>
            <w:docPart w:val="DF03E5C71EDE4E13BEEDD8718AC7943F"/>
          </w:placeholder>
          <w:showingPlcHdr/>
        </w:sdtPr>
        <w:sdtEndPr/>
        <w:sdtContent>
          <w:r w:rsidRPr="00AB5C31">
            <w:rPr>
              <w:rStyle w:val="PlaceholderText"/>
              <w:rFonts w:cs="Arial"/>
              <w:sz w:val="20"/>
              <w:szCs w:val="20"/>
            </w:rPr>
            <w:t>Click or tap here to enter text.</w:t>
          </w:r>
        </w:sdtContent>
      </w:sdt>
    </w:p>
    <w:p w14:paraId="0E5D7667" w14:textId="257BFDD9" w:rsidR="00101BF7" w:rsidRPr="00AB5C31" w:rsidRDefault="00AB5C31">
      <w:pPr>
        <w:rPr>
          <w:rFonts w:cs="Arial"/>
          <w:sz w:val="20"/>
          <w:szCs w:val="20"/>
        </w:rPr>
      </w:pPr>
      <w:r w:rsidRPr="00AB5C31">
        <w:rPr>
          <w:rFonts w:cs="Arial"/>
          <w:b/>
          <w:sz w:val="20"/>
          <w:szCs w:val="20"/>
        </w:rPr>
        <w:t xml:space="preserve">Date of project completion: </w:t>
      </w:r>
      <w:sdt>
        <w:sdtPr>
          <w:rPr>
            <w:rFonts w:cs="Arial"/>
            <w:b/>
            <w:sz w:val="20"/>
            <w:szCs w:val="20"/>
          </w:rPr>
          <w:id w:val="694343549"/>
          <w:placeholder>
            <w:docPart w:val="DefaultPlaceholder_-1854013440"/>
          </w:placeholder>
          <w:showingPlcHdr/>
          <w:text/>
        </w:sdtPr>
        <w:sdtEndPr/>
        <w:sdtContent>
          <w:r w:rsidRPr="00AB5C31">
            <w:rPr>
              <w:rStyle w:val="PlaceholderText"/>
              <w:rFonts w:cs="Arial"/>
              <w:sz w:val="20"/>
              <w:szCs w:val="20"/>
            </w:rPr>
            <w:t>Click or tap here to enter text.</w:t>
          </w:r>
        </w:sdtContent>
      </w:sdt>
    </w:p>
    <w:p w14:paraId="3293FD73" w14:textId="3244BFEF" w:rsidR="00101BF7" w:rsidRPr="00AB5C31" w:rsidRDefault="00AB5C31">
      <w:pPr>
        <w:rPr>
          <w:rFonts w:cs="Arial"/>
          <w:sz w:val="20"/>
          <w:szCs w:val="20"/>
        </w:rPr>
      </w:pPr>
      <w:r w:rsidRPr="00AB5C31">
        <w:rPr>
          <w:rFonts w:cs="Arial"/>
          <w:b/>
          <w:sz w:val="20"/>
          <w:szCs w:val="20"/>
        </w:rPr>
        <w:t xml:space="preserve">Total estimated project cost (optional): </w:t>
      </w:r>
      <w:sdt>
        <w:sdtPr>
          <w:rPr>
            <w:rFonts w:cs="Arial"/>
            <w:b/>
            <w:sz w:val="20"/>
            <w:szCs w:val="20"/>
          </w:rPr>
          <w:id w:val="-1421951935"/>
          <w:placeholder>
            <w:docPart w:val="DefaultPlaceholder_-1854013440"/>
          </w:placeholder>
          <w:showingPlcHdr/>
          <w:text/>
        </w:sdtPr>
        <w:sdtEndPr/>
        <w:sdtContent>
          <w:r w:rsidRPr="00AB5C31">
            <w:rPr>
              <w:rStyle w:val="PlaceholderText"/>
              <w:rFonts w:cs="Arial"/>
              <w:sz w:val="20"/>
              <w:szCs w:val="20"/>
            </w:rPr>
            <w:t>Click or tap here to enter text.</w:t>
          </w:r>
        </w:sdtContent>
      </w:sdt>
    </w:p>
    <w:p w14:paraId="726EE8CF" w14:textId="035D7711" w:rsidR="00101BF7" w:rsidRPr="00AB5C31" w:rsidRDefault="00AB5C31">
      <w:pPr>
        <w:rPr>
          <w:rFonts w:cs="Arial"/>
          <w:sz w:val="20"/>
          <w:szCs w:val="20"/>
        </w:rPr>
      </w:pPr>
      <w:r w:rsidRPr="00AB5C31">
        <w:rPr>
          <w:rFonts w:cs="Arial"/>
          <w:b/>
          <w:bCs/>
          <w:sz w:val="20"/>
          <w:szCs w:val="20"/>
        </w:rPr>
        <w:t>Was this part of a capital improvement plan:</w:t>
      </w:r>
      <w:r w:rsidRPr="00AB5C31">
        <w:rPr>
          <w:rFonts w:cs="Arial"/>
          <w:sz w:val="20"/>
          <w:szCs w:val="20"/>
        </w:rPr>
        <w:t xml:space="preserve"> </w:t>
      </w:r>
      <w:sdt>
        <w:sdtPr>
          <w:rPr>
            <w:rFonts w:cs="Arial"/>
            <w:sz w:val="20"/>
            <w:szCs w:val="20"/>
          </w:rPr>
          <w:id w:val="-1821177046"/>
          <w14:checkbox>
            <w14:checked w14:val="0"/>
            <w14:checkedState w14:val="2612" w14:font="MS Gothic"/>
            <w14:uncheckedState w14:val="2610" w14:font="MS Gothic"/>
          </w14:checkbox>
        </w:sdtPr>
        <w:sdtEndPr/>
        <w:sdtContent>
          <w:r w:rsidRPr="00AB5C31">
            <w:rPr>
              <w:rFonts w:ascii="Segoe UI Symbol" w:eastAsia="MS Gothic" w:hAnsi="Segoe UI Symbol" w:cs="Segoe UI Symbol"/>
              <w:sz w:val="20"/>
              <w:szCs w:val="20"/>
            </w:rPr>
            <w:t>☐</w:t>
          </w:r>
        </w:sdtContent>
      </w:sdt>
      <w:r w:rsidRPr="00AB5C31">
        <w:rPr>
          <w:rFonts w:cs="Arial"/>
          <w:sz w:val="20"/>
          <w:szCs w:val="20"/>
        </w:rPr>
        <w:t xml:space="preserve"> Yes </w:t>
      </w:r>
      <w:sdt>
        <w:sdtPr>
          <w:rPr>
            <w:rFonts w:cs="Arial"/>
            <w:sz w:val="20"/>
            <w:szCs w:val="20"/>
          </w:rPr>
          <w:id w:val="-1764445454"/>
          <w14:checkbox>
            <w14:checked w14:val="0"/>
            <w14:checkedState w14:val="2612" w14:font="MS Gothic"/>
            <w14:uncheckedState w14:val="2610" w14:font="MS Gothic"/>
          </w14:checkbox>
        </w:sdtPr>
        <w:sdtEndPr/>
        <w:sdtContent>
          <w:r w:rsidRPr="00AB5C31">
            <w:rPr>
              <w:rFonts w:ascii="Segoe UI Symbol" w:eastAsia="MS Gothic" w:hAnsi="Segoe UI Symbol" w:cs="Segoe UI Symbol"/>
              <w:sz w:val="20"/>
              <w:szCs w:val="20"/>
            </w:rPr>
            <w:t>☐</w:t>
          </w:r>
        </w:sdtContent>
      </w:sdt>
      <w:r w:rsidRPr="00AB5C31">
        <w:rPr>
          <w:rFonts w:cs="Arial"/>
          <w:sz w:val="20"/>
          <w:szCs w:val="20"/>
        </w:rPr>
        <w:t xml:space="preserve"> No</w:t>
      </w:r>
    </w:p>
    <w:p w14:paraId="3AC3FDB3" w14:textId="77777777" w:rsidR="00AB5C31" w:rsidRPr="00AB5C31" w:rsidRDefault="00AB5C31" w:rsidP="00AB5C31">
      <w:pPr>
        <w:spacing w:after="0"/>
        <w:rPr>
          <w:rFonts w:cs="Arial"/>
          <w:b/>
          <w:bCs/>
          <w:sz w:val="20"/>
          <w:szCs w:val="20"/>
        </w:rPr>
      </w:pPr>
      <w:r w:rsidRPr="00AB5C31">
        <w:rPr>
          <w:rFonts w:cs="Arial"/>
          <w:b/>
          <w:bCs/>
          <w:sz w:val="20"/>
          <w:szCs w:val="20"/>
        </w:rPr>
        <w:t xml:space="preserve">Was this a company-wide initiative or property-specific: </w:t>
      </w:r>
    </w:p>
    <w:p w14:paraId="23E64AB5" w14:textId="445CE4D8" w:rsidR="00101BF7" w:rsidRPr="00AB5C31" w:rsidRDefault="00E56F65" w:rsidP="00AB5C31">
      <w:pPr>
        <w:spacing w:after="0"/>
        <w:rPr>
          <w:rFonts w:cs="Arial"/>
          <w:sz w:val="20"/>
          <w:szCs w:val="20"/>
        </w:rPr>
      </w:pPr>
      <w:sdt>
        <w:sdtPr>
          <w:rPr>
            <w:rFonts w:cs="Arial"/>
            <w:sz w:val="20"/>
            <w:szCs w:val="20"/>
          </w:rPr>
          <w:id w:val="-1559472381"/>
          <w14:checkbox>
            <w14:checked w14:val="0"/>
            <w14:checkedState w14:val="2612" w14:font="MS Gothic"/>
            <w14:uncheckedState w14:val="2610" w14:font="MS Gothic"/>
          </w14:checkbox>
        </w:sdtPr>
        <w:sdtEndPr/>
        <w:sdtContent>
          <w:r w:rsidR="00AB5C31" w:rsidRPr="00AB5C31">
            <w:rPr>
              <w:rFonts w:ascii="Segoe UI Symbol" w:eastAsia="MS Gothic" w:hAnsi="Segoe UI Symbol" w:cs="Segoe UI Symbol"/>
              <w:sz w:val="20"/>
              <w:szCs w:val="20"/>
            </w:rPr>
            <w:t>☐</w:t>
          </w:r>
        </w:sdtContent>
      </w:sdt>
      <w:r w:rsidR="00AB5C31" w:rsidRPr="00AB5C31">
        <w:rPr>
          <w:rFonts w:cs="Arial"/>
          <w:sz w:val="20"/>
          <w:szCs w:val="20"/>
        </w:rPr>
        <w:t xml:space="preserve"> Company-wide </w:t>
      </w:r>
      <w:sdt>
        <w:sdtPr>
          <w:rPr>
            <w:rFonts w:cs="Arial"/>
            <w:sz w:val="20"/>
            <w:szCs w:val="20"/>
          </w:rPr>
          <w:id w:val="-952553196"/>
          <w14:checkbox>
            <w14:checked w14:val="0"/>
            <w14:checkedState w14:val="2612" w14:font="MS Gothic"/>
            <w14:uncheckedState w14:val="2610" w14:font="MS Gothic"/>
          </w14:checkbox>
        </w:sdtPr>
        <w:sdtEndPr/>
        <w:sdtContent>
          <w:r w:rsidR="00AB5C31" w:rsidRPr="00AB5C31">
            <w:rPr>
              <w:rFonts w:ascii="Segoe UI Symbol" w:eastAsia="MS Gothic" w:hAnsi="Segoe UI Symbol" w:cs="Segoe UI Symbol"/>
              <w:sz w:val="20"/>
              <w:szCs w:val="20"/>
            </w:rPr>
            <w:t>☐</w:t>
          </w:r>
        </w:sdtContent>
      </w:sdt>
      <w:r w:rsidR="00AB5C31" w:rsidRPr="00AB5C31">
        <w:rPr>
          <w:rFonts w:cs="Arial"/>
          <w:sz w:val="20"/>
          <w:szCs w:val="20"/>
        </w:rPr>
        <w:t xml:space="preserve"> Property-specific</w:t>
      </w:r>
    </w:p>
    <w:p w14:paraId="54CCBED2" w14:textId="77777777" w:rsidR="00101BF7" w:rsidRDefault="00AB5C31">
      <w:pPr>
        <w:pStyle w:val="Heading1"/>
      </w:pPr>
      <w:r>
        <w:t>🏡 Improvement Details:</w:t>
      </w:r>
    </w:p>
    <w:p w14:paraId="4DC1598D" w14:textId="63A88BF0" w:rsidR="00101BF7" w:rsidRPr="00AB5C31" w:rsidRDefault="00AB5C31">
      <w:pPr>
        <w:rPr>
          <w:sz w:val="20"/>
          <w:szCs w:val="20"/>
        </w:rPr>
      </w:pPr>
      <w:r w:rsidRPr="00AB5C31">
        <w:rPr>
          <w:b/>
          <w:bCs/>
          <w:sz w:val="20"/>
          <w:szCs w:val="20"/>
        </w:rPr>
        <w:t>Scope of Work:</w:t>
      </w:r>
      <w:r w:rsidRPr="00AB5C31">
        <w:rPr>
          <w:sz w:val="20"/>
          <w:szCs w:val="20"/>
        </w:rPr>
        <w:t xml:space="preserve"> What was done, why it was needed, and who was involved in planning or execution (Max 250 words)</w:t>
      </w:r>
      <w:r w:rsidRPr="00AB5C31">
        <w:rPr>
          <w:sz w:val="20"/>
          <w:szCs w:val="20"/>
        </w:rPr>
        <w:br/>
      </w:r>
      <w:sdt>
        <w:sdtPr>
          <w:rPr>
            <w:sz w:val="20"/>
            <w:szCs w:val="20"/>
          </w:rPr>
          <w:id w:val="1959607047"/>
          <w:placeholder>
            <w:docPart w:val="DefaultPlaceholder_-1854013440"/>
          </w:placeholder>
          <w:showingPlcHdr/>
        </w:sdtPr>
        <w:sdtEndPr/>
        <w:sdtContent>
          <w:r w:rsidRPr="00AB5C31">
            <w:rPr>
              <w:rStyle w:val="PlaceholderText"/>
              <w:sz w:val="20"/>
              <w:szCs w:val="20"/>
            </w:rPr>
            <w:t>Click or tap here to enter text.</w:t>
          </w:r>
        </w:sdtContent>
      </w:sdt>
      <w:r w:rsidRPr="00AB5C31">
        <w:rPr>
          <w:sz w:val="20"/>
          <w:szCs w:val="20"/>
        </w:rPr>
        <w:br/>
      </w:r>
    </w:p>
    <w:p w14:paraId="0D955935" w14:textId="7FC26490" w:rsidR="00101BF7" w:rsidRPr="00AB5C31" w:rsidRDefault="00AB5C31">
      <w:pPr>
        <w:rPr>
          <w:sz w:val="20"/>
          <w:szCs w:val="20"/>
        </w:rPr>
      </w:pPr>
      <w:r w:rsidRPr="00AB5C31">
        <w:rPr>
          <w:b/>
          <w:bCs/>
          <w:sz w:val="20"/>
          <w:szCs w:val="20"/>
        </w:rPr>
        <w:lastRenderedPageBreak/>
        <w:t>Before &amp; After Impact:</w:t>
      </w:r>
      <w:r w:rsidRPr="00AB5C31">
        <w:rPr>
          <w:sz w:val="20"/>
          <w:szCs w:val="20"/>
        </w:rPr>
        <w:t xml:space="preserve"> What measurable or visible results were seen? (e.g., increased satisfaction, occupancy, safety, or aesthetics) (Max 250 words)</w:t>
      </w:r>
      <w:r w:rsidRPr="00AB5C31">
        <w:rPr>
          <w:sz w:val="20"/>
          <w:szCs w:val="20"/>
        </w:rPr>
        <w:br/>
      </w:r>
      <w:sdt>
        <w:sdtPr>
          <w:rPr>
            <w:sz w:val="20"/>
            <w:szCs w:val="20"/>
          </w:rPr>
          <w:id w:val="932328053"/>
          <w:placeholder>
            <w:docPart w:val="DefaultPlaceholder_-1854013440"/>
          </w:placeholder>
          <w:showingPlcHdr/>
        </w:sdtPr>
        <w:sdtEndPr/>
        <w:sdtContent>
          <w:r w:rsidRPr="00AB5C31">
            <w:rPr>
              <w:rStyle w:val="PlaceholderText"/>
              <w:sz w:val="20"/>
              <w:szCs w:val="20"/>
            </w:rPr>
            <w:t>Click or tap here to enter text.</w:t>
          </w:r>
        </w:sdtContent>
      </w:sdt>
    </w:p>
    <w:p w14:paraId="358BF7B5" w14:textId="4910E718" w:rsidR="00101BF7" w:rsidRPr="00AB5C31" w:rsidRDefault="00AB5C31">
      <w:pPr>
        <w:rPr>
          <w:sz w:val="20"/>
          <w:szCs w:val="20"/>
        </w:rPr>
      </w:pPr>
      <w:r w:rsidRPr="00AB5C31">
        <w:rPr>
          <w:b/>
          <w:bCs/>
          <w:sz w:val="20"/>
          <w:szCs w:val="20"/>
        </w:rPr>
        <w:t>Resident Experience:</w:t>
      </w:r>
      <w:r w:rsidRPr="00AB5C31">
        <w:rPr>
          <w:sz w:val="20"/>
          <w:szCs w:val="20"/>
        </w:rPr>
        <w:t xml:space="preserve"> How did you communicate the project to residents? How were they involved or affected? (Max 150 words)</w:t>
      </w:r>
      <w:r w:rsidRPr="00AB5C31">
        <w:rPr>
          <w:sz w:val="20"/>
          <w:szCs w:val="20"/>
        </w:rPr>
        <w:br/>
      </w:r>
      <w:sdt>
        <w:sdtPr>
          <w:rPr>
            <w:sz w:val="20"/>
            <w:szCs w:val="20"/>
          </w:rPr>
          <w:id w:val="1569379209"/>
          <w:placeholder>
            <w:docPart w:val="DefaultPlaceholder_-1854013440"/>
          </w:placeholder>
          <w:showingPlcHdr/>
        </w:sdtPr>
        <w:sdtEndPr/>
        <w:sdtContent>
          <w:r w:rsidRPr="00AB5C31">
            <w:rPr>
              <w:rStyle w:val="PlaceholderText"/>
              <w:sz w:val="20"/>
              <w:szCs w:val="20"/>
            </w:rPr>
            <w:t>Click or tap here to enter text.</w:t>
          </w:r>
        </w:sdtContent>
      </w:sdt>
      <w:r w:rsidRPr="00AB5C31">
        <w:rPr>
          <w:sz w:val="20"/>
          <w:szCs w:val="20"/>
        </w:rPr>
        <w:br/>
      </w:r>
    </w:p>
    <w:p w14:paraId="55AAB019" w14:textId="5E684219" w:rsidR="00101BF7" w:rsidRPr="00AB5C31" w:rsidRDefault="00AB5C31">
      <w:pPr>
        <w:rPr>
          <w:sz w:val="20"/>
          <w:szCs w:val="20"/>
        </w:rPr>
      </w:pPr>
      <w:r w:rsidRPr="00AB5C31">
        <w:rPr>
          <w:b/>
          <w:bCs/>
          <w:sz w:val="20"/>
          <w:szCs w:val="20"/>
        </w:rPr>
        <w:t>Long-Term Value:</w:t>
      </w:r>
      <w:r w:rsidRPr="00AB5C31">
        <w:rPr>
          <w:sz w:val="20"/>
          <w:szCs w:val="20"/>
        </w:rPr>
        <w:t xml:space="preserve"> How will this improvement impact the property’s future appeal, functionality, or sustainability? (Max 150 words)</w:t>
      </w:r>
      <w:r w:rsidRPr="00AB5C31">
        <w:rPr>
          <w:sz w:val="20"/>
          <w:szCs w:val="20"/>
        </w:rPr>
        <w:br/>
      </w:r>
      <w:sdt>
        <w:sdtPr>
          <w:rPr>
            <w:sz w:val="20"/>
            <w:szCs w:val="20"/>
          </w:rPr>
          <w:id w:val="1809972036"/>
          <w:placeholder>
            <w:docPart w:val="DefaultPlaceholder_-1854013440"/>
          </w:placeholder>
          <w:showingPlcHdr/>
        </w:sdtPr>
        <w:sdtEndPr/>
        <w:sdtContent>
          <w:r w:rsidRPr="00AB5C31">
            <w:rPr>
              <w:rStyle w:val="PlaceholderText"/>
              <w:sz w:val="20"/>
              <w:szCs w:val="20"/>
            </w:rPr>
            <w:t>Click or tap here to enter text.</w:t>
          </w:r>
        </w:sdtContent>
      </w:sdt>
      <w:r w:rsidRPr="00AB5C31">
        <w:rPr>
          <w:sz w:val="20"/>
          <w:szCs w:val="20"/>
        </w:rPr>
        <w:br/>
      </w:r>
    </w:p>
    <w:p w14:paraId="103284A7" w14:textId="77777777" w:rsidR="00101BF7" w:rsidRDefault="00AB5C31">
      <w:pPr>
        <w:pStyle w:val="Heading1"/>
      </w:pPr>
      <w:r>
        <w:t>🗣️ Recommendation:</w:t>
      </w:r>
    </w:p>
    <w:p w14:paraId="7D17BEC6" w14:textId="77777777" w:rsidR="00101BF7" w:rsidRPr="00AB5C31" w:rsidRDefault="00AB5C31">
      <w:pPr>
        <w:rPr>
          <w:sz w:val="20"/>
          <w:szCs w:val="20"/>
        </w:rPr>
      </w:pPr>
      <w:r w:rsidRPr="00AB5C31">
        <w:rPr>
          <w:sz w:val="20"/>
          <w:szCs w:val="20"/>
        </w:rPr>
        <w:t xml:space="preserve">Please include one letter of endorsement or testimonial from a resident, contractor, or vendor who can speak </w:t>
      </w:r>
      <w:proofErr w:type="gramStart"/>
      <w:r w:rsidRPr="00AB5C31">
        <w:rPr>
          <w:sz w:val="20"/>
          <w:szCs w:val="20"/>
        </w:rPr>
        <w:t>to</w:t>
      </w:r>
      <w:proofErr w:type="gramEnd"/>
      <w:r w:rsidRPr="00AB5C31">
        <w:rPr>
          <w:sz w:val="20"/>
          <w:szCs w:val="20"/>
        </w:rPr>
        <w:t xml:space="preserve"> the project’s impact.</w:t>
      </w:r>
    </w:p>
    <w:sectPr w:rsidR="00101BF7" w:rsidRPr="00AB5C3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88437775">
    <w:abstractNumId w:val="8"/>
  </w:num>
  <w:num w:numId="2" w16cid:durableId="1798596386">
    <w:abstractNumId w:val="6"/>
  </w:num>
  <w:num w:numId="3" w16cid:durableId="863325425">
    <w:abstractNumId w:val="5"/>
  </w:num>
  <w:num w:numId="4" w16cid:durableId="1439908131">
    <w:abstractNumId w:val="4"/>
  </w:num>
  <w:num w:numId="5" w16cid:durableId="874469650">
    <w:abstractNumId w:val="7"/>
  </w:num>
  <w:num w:numId="6" w16cid:durableId="178010374">
    <w:abstractNumId w:val="3"/>
  </w:num>
  <w:num w:numId="7" w16cid:durableId="633756271">
    <w:abstractNumId w:val="2"/>
  </w:num>
  <w:num w:numId="8" w16cid:durableId="2130933326">
    <w:abstractNumId w:val="1"/>
  </w:num>
  <w:num w:numId="9" w16cid:durableId="53310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43E7"/>
    <w:rsid w:val="0006063C"/>
    <w:rsid w:val="00101BF7"/>
    <w:rsid w:val="0015074B"/>
    <w:rsid w:val="001C0C1C"/>
    <w:rsid w:val="0029639D"/>
    <w:rsid w:val="00326F90"/>
    <w:rsid w:val="00AA1D8D"/>
    <w:rsid w:val="00AB5C31"/>
    <w:rsid w:val="00B47730"/>
    <w:rsid w:val="00CB0664"/>
    <w:rsid w:val="00E56F6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5521D2"/>
  <w14:defaultImageDpi w14:val="300"/>
  <w15:docId w15:val="{95B63D83-5F6E-4BDB-890A-14EA5707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laceholderText">
    <w:name w:val="Placeholder Text"/>
    <w:basedOn w:val="DefaultParagraphFont"/>
    <w:uiPriority w:val="99"/>
    <w:semiHidden/>
    <w:rsid w:val="00AB5C3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E40A91-38B3-43AB-B9C4-89CB7CA7C144}"/>
      </w:docPartPr>
      <w:docPartBody>
        <w:p w:rsidR="002044AB" w:rsidRDefault="002044AB">
          <w:r w:rsidRPr="00666D4A">
            <w:rPr>
              <w:rStyle w:val="PlaceholderText"/>
            </w:rPr>
            <w:t>Click or tap here to enter text.</w:t>
          </w:r>
        </w:p>
      </w:docPartBody>
    </w:docPart>
    <w:docPart>
      <w:docPartPr>
        <w:name w:val="098A7256B27943D2A94CC42374AA8CA3"/>
        <w:category>
          <w:name w:val="General"/>
          <w:gallery w:val="placeholder"/>
        </w:category>
        <w:types>
          <w:type w:val="bbPlcHdr"/>
        </w:types>
        <w:behaviors>
          <w:behavior w:val="content"/>
        </w:behaviors>
        <w:guid w:val="{EA27C620-0D30-468C-97BB-D2D6A1AEFD1F}"/>
      </w:docPartPr>
      <w:docPartBody>
        <w:p w:rsidR="002044AB" w:rsidRDefault="002044AB" w:rsidP="002044AB">
          <w:pPr>
            <w:pStyle w:val="098A7256B27943D2A94CC42374AA8CA3"/>
          </w:pPr>
          <w:r w:rsidRPr="00666D4A">
            <w:rPr>
              <w:rStyle w:val="PlaceholderText"/>
            </w:rPr>
            <w:t>Click or tap here to enter text.</w:t>
          </w:r>
        </w:p>
      </w:docPartBody>
    </w:docPart>
    <w:docPart>
      <w:docPartPr>
        <w:name w:val="047F1314644640828E5232997B2E8B69"/>
        <w:category>
          <w:name w:val="General"/>
          <w:gallery w:val="placeholder"/>
        </w:category>
        <w:types>
          <w:type w:val="bbPlcHdr"/>
        </w:types>
        <w:behaviors>
          <w:behavior w:val="content"/>
        </w:behaviors>
        <w:guid w:val="{9F14718A-CB13-4EC5-BD7C-9EBFBEAAA6FE}"/>
      </w:docPartPr>
      <w:docPartBody>
        <w:p w:rsidR="002044AB" w:rsidRDefault="002044AB" w:rsidP="002044AB">
          <w:pPr>
            <w:pStyle w:val="047F1314644640828E5232997B2E8B69"/>
          </w:pPr>
          <w:r w:rsidRPr="00666D4A">
            <w:rPr>
              <w:rStyle w:val="PlaceholderText"/>
            </w:rPr>
            <w:t>Click or tap here to enter text.</w:t>
          </w:r>
        </w:p>
      </w:docPartBody>
    </w:docPart>
    <w:docPart>
      <w:docPartPr>
        <w:name w:val="7000F86504194A7A8BA7845BCF42EB57"/>
        <w:category>
          <w:name w:val="General"/>
          <w:gallery w:val="placeholder"/>
        </w:category>
        <w:types>
          <w:type w:val="bbPlcHdr"/>
        </w:types>
        <w:behaviors>
          <w:behavior w:val="content"/>
        </w:behaviors>
        <w:guid w:val="{4A7A9310-3002-4063-8E61-6E954A529CFF}"/>
      </w:docPartPr>
      <w:docPartBody>
        <w:p w:rsidR="002044AB" w:rsidRDefault="002044AB" w:rsidP="002044AB">
          <w:pPr>
            <w:pStyle w:val="7000F86504194A7A8BA7845BCF42EB57"/>
          </w:pPr>
          <w:r w:rsidRPr="00666D4A">
            <w:rPr>
              <w:rStyle w:val="PlaceholderText"/>
            </w:rPr>
            <w:t>Click or tap here to enter text.</w:t>
          </w:r>
        </w:p>
      </w:docPartBody>
    </w:docPart>
    <w:docPart>
      <w:docPartPr>
        <w:name w:val="7DA177251C874559AE7D64A1174C99B0"/>
        <w:category>
          <w:name w:val="General"/>
          <w:gallery w:val="placeholder"/>
        </w:category>
        <w:types>
          <w:type w:val="bbPlcHdr"/>
        </w:types>
        <w:behaviors>
          <w:behavior w:val="content"/>
        </w:behaviors>
        <w:guid w:val="{D419DA22-F6CB-4872-9F8C-B2980B52F339}"/>
      </w:docPartPr>
      <w:docPartBody>
        <w:p w:rsidR="002044AB" w:rsidRDefault="002044AB" w:rsidP="002044AB">
          <w:pPr>
            <w:pStyle w:val="7DA177251C874559AE7D64A1174C99B0"/>
          </w:pPr>
          <w:r w:rsidRPr="00666D4A">
            <w:rPr>
              <w:rStyle w:val="PlaceholderText"/>
            </w:rPr>
            <w:t>Click or tap here to enter text.</w:t>
          </w:r>
        </w:p>
      </w:docPartBody>
    </w:docPart>
    <w:docPart>
      <w:docPartPr>
        <w:name w:val="CA90CA582CF242F69ED9472C3D868E3D"/>
        <w:category>
          <w:name w:val="General"/>
          <w:gallery w:val="placeholder"/>
        </w:category>
        <w:types>
          <w:type w:val="bbPlcHdr"/>
        </w:types>
        <w:behaviors>
          <w:behavior w:val="content"/>
        </w:behaviors>
        <w:guid w:val="{4983EC0F-6370-41C4-8D0A-A089031DE1DF}"/>
      </w:docPartPr>
      <w:docPartBody>
        <w:p w:rsidR="002044AB" w:rsidRDefault="002044AB" w:rsidP="002044AB">
          <w:pPr>
            <w:pStyle w:val="CA90CA582CF242F69ED9472C3D868E3D"/>
          </w:pPr>
          <w:r w:rsidRPr="00666D4A">
            <w:rPr>
              <w:rStyle w:val="PlaceholderText"/>
            </w:rPr>
            <w:t>Click or tap here to enter text.</w:t>
          </w:r>
        </w:p>
      </w:docPartBody>
    </w:docPart>
    <w:docPart>
      <w:docPartPr>
        <w:name w:val="DF03E5C71EDE4E13BEEDD8718AC7943F"/>
        <w:category>
          <w:name w:val="General"/>
          <w:gallery w:val="placeholder"/>
        </w:category>
        <w:types>
          <w:type w:val="bbPlcHdr"/>
        </w:types>
        <w:behaviors>
          <w:behavior w:val="content"/>
        </w:behaviors>
        <w:guid w:val="{E2136A88-674E-4050-932E-AA980D4036FE}"/>
      </w:docPartPr>
      <w:docPartBody>
        <w:p w:rsidR="002044AB" w:rsidRDefault="002044AB" w:rsidP="002044AB">
          <w:pPr>
            <w:pStyle w:val="DF03E5C71EDE4E13BEEDD8718AC7943F"/>
          </w:pPr>
          <w:r w:rsidRPr="00666D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AB"/>
    <w:rsid w:val="000543E7"/>
    <w:rsid w:val="001C0C1C"/>
    <w:rsid w:val="00204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4AB"/>
    <w:rPr>
      <w:color w:val="666666"/>
    </w:rPr>
  </w:style>
  <w:style w:type="paragraph" w:customStyle="1" w:styleId="098A7256B27943D2A94CC42374AA8CA3">
    <w:name w:val="098A7256B27943D2A94CC42374AA8CA3"/>
    <w:rsid w:val="002044AB"/>
    <w:pPr>
      <w:spacing w:after="200" w:line="276" w:lineRule="auto"/>
    </w:pPr>
    <w:rPr>
      <w:rFonts w:ascii="Arial" w:hAnsi="Arial"/>
      <w:kern w:val="0"/>
      <w:sz w:val="22"/>
      <w:szCs w:val="22"/>
      <w14:ligatures w14:val="none"/>
    </w:rPr>
  </w:style>
  <w:style w:type="paragraph" w:customStyle="1" w:styleId="047F1314644640828E5232997B2E8B69">
    <w:name w:val="047F1314644640828E5232997B2E8B69"/>
    <w:rsid w:val="002044AB"/>
    <w:pPr>
      <w:spacing w:after="200" w:line="276" w:lineRule="auto"/>
    </w:pPr>
    <w:rPr>
      <w:rFonts w:ascii="Arial" w:hAnsi="Arial"/>
      <w:kern w:val="0"/>
      <w:sz w:val="22"/>
      <w:szCs w:val="22"/>
      <w14:ligatures w14:val="none"/>
    </w:rPr>
  </w:style>
  <w:style w:type="paragraph" w:customStyle="1" w:styleId="7000F86504194A7A8BA7845BCF42EB57">
    <w:name w:val="7000F86504194A7A8BA7845BCF42EB57"/>
    <w:rsid w:val="002044AB"/>
    <w:pPr>
      <w:spacing w:after="200" w:line="276" w:lineRule="auto"/>
    </w:pPr>
    <w:rPr>
      <w:rFonts w:ascii="Arial" w:hAnsi="Arial"/>
      <w:kern w:val="0"/>
      <w:sz w:val="22"/>
      <w:szCs w:val="22"/>
      <w14:ligatures w14:val="none"/>
    </w:rPr>
  </w:style>
  <w:style w:type="paragraph" w:customStyle="1" w:styleId="7DA177251C874559AE7D64A1174C99B0">
    <w:name w:val="7DA177251C874559AE7D64A1174C99B0"/>
    <w:rsid w:val="002044AB"/>
    <w:pPr>
      <w:spacing w:after="200" w:line="276" w:lineRule="auto"/>
    </w:pPr>
    <w:rPr>
      <w:rFonts w:ascii="Arial" w:hAnsi="Arial"/>
      <w:kern w:val="0"/>
      <w:sz w:val="22"/>
      <w:szCs w:val="22"/>
      <w14:ligatures w14:val="none"/>
    </w:rPr>
  </w:style>
  <w:style w:type="paragraph" w:customStyle="1" w:styleId="CA90CA582CF242F69ED9472C3D868E3D">
    <w:name w:val="CA90CA582CF242F69ED9472C3D868E3D"/>
    <w:rsid w:val="002044AB"/>
    <w:pPr>
      <w:spacing w:after="200" w:line="276" w:lineRule="auto"/>
    </w:pPr>
    <w:rPr>
      <w:rFonts w:ascii="Arial" w:hAnsi="Arial"/>
      <w:kern w:val="0"/>
      <w:sz w:val="22"/>
      <w:szCs w:val="22"/>
      <w14:ligatures w14:val="none"/>
    </w:rPr>
  </w:style>
  <w:style w:type="paragraph" w:customStyle="1" w:styleId="DF03E5C71EDE4E13BEEDD8718AC7943F">
    <w:name w:val="DF03E5C71EDE4E13BEEDD8718AC7943F"/>
    <w:rsid w:val="002044AB"/>
    <w:pPr>
      <w:spacing w:after="200" w:line="276" w:lineRule="auto"/>
    </w:pPr>
    <w:rPr>
      <w:rFonts w:ascii="Arial" w:hAnsi="Arial"/>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Haley Andes</cp:lastModifiedBy>
  <cp:revision>3</cp:revision>
  <dcterms:created xsi:type="dcterms:W3CDTF">2025-04-28T16:24:00Z</dcterms:created>
  <dcterms:modified xsi:type="dcterms:W3CDTF">2025-04-28T16:27:00Z</dcterms:modified>
  <cp:category/>
</cp:coreProperties>
</file>