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E6B7" w14:textId="77777777" w:rsidR="00CD7427" w:rsidRDefault="00000000">
      <w:pPr>
        <w:pStyle w:val="Title"/>
      </w:pPr>
      <w:r>
        <w:t>CKAA Crowne Excellence Awards – Recommendation Form</w:t>
      </w:r>
    </w:p>
    <w:p w14:paraId="72ECF6C9" w14:textId="77777777" w:rsidR="00CD7427" w:rsidRDefault="00000000">
      <w:pPr>
        <w:pStyle w:val="Heading1"/>
      </w:pPr>
      <w:r>
        <w:t>Recommender Information:</w:t>
      </w:r>
    </w:p>
    <w:p w14:paraId="07C4640D" w14:textId="3CFD1A3A" w:rsidR="00CD7427" w:rsidRDefault="00000000">
      <w:r>
        <w:rPr>
          <w:b/>
        </w:rPr>
        <w:t xml:space="preserve">Full Name: </w:t>
      </w:r>
      <w:r>
        <w:t xml:space="preserve"> </w:t>
      </w:r>
      <w:sdt>
        <w:sdtPr>
          <w:id w:val="-745424002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143EF0E9" w14:textId="282539FE" w:rsidR="00CD7427" w:rsidRDefault="00000000">
      <w:r>
        <w:rPr>
          <w:b/>
        </w:rPr>
        <w:t xml:space="preserve">Company/Organization: </w:t>
      </w:r>
      <w:sdt>
        <w:sdtPr>
          <w:id w:val="-1467729952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4DACD83C" w14:textId="73AEDB9A" w:rsidR="00CD7427" w:rsidRDefault="00000000">
      <w:r>
        <w:rPr>
          <w:b/>
        </w:rPr>
        <w:t xml:space="preserve">Email Address: </w:t>
      </w:r>
      <w:sdt>
        <w:sdtPr>
          <w:id w:val="1010646716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7AF05B79" w14:textId="7977E8D3" w:rsidR="00CD7427" w:rsidRDefault="00000000">
      <w:r>
        <w:rPr>
          <w:b/>
        </w:rPr>
        <w:t xml:space="preserve">Relationship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Nominee: </w:t>
      </w:r>
      <w:sdt>
        <w:sdtPr>
          <w:id w:val="400106090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71F21D73" w14:textId="77777777" w:rsidR="00CD7427" w:rsidRDefault="00000000">
      <w:pPr>
        <w:pStyle w:val="Heading1"/>
      </w:pPr>
      <w:r>
        <w:t>Nominee Information:</w:t>
      </w:r>
    </w:p>
    <w:p w14:paraId="7060C594" w14:textId="030978DE" w:rsidR="00CD7427" w:rsidRDefault="00000000">
      <w:r>
        <w:rPr>
          <w:b/>
        </w:rPr>
        <w:t xml:space="preserve">Full Name: </w:t>
      </w:r>
      <w:sdt>
        <w:sdtPr>
          <w:id w:val="79334720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4B88A1E5" w14:textId="1C542BA8" w:rsidR="00CD7427" w:rsidRDefault="00000000">
      <w:r>
        <w:rPr>
          <w:b/>
        </w:rPr>
        <w:t xml:space="preserve">Award Category: </w:t>
      </w:r>
      <w:sdt>
        <w:sdtPr>
          <w:id w:val="476807145"/>
          <w:placeholder>
            <w:docPart w:val="DefaultPlaceholder_-1854013440"/>
          </w:placeholder>
          <w:showingPlcHdr/>
          <w:text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</w:p>
    <w:p w14:paraId="53B7B405" w14:textId="77777777" w:rsidR="00CD7427" w:rsidRDefault="00000000">
      <w:pPr>
        <w:pStyle w:val="Heading1"/>
      </w:pPr>
      <w:r>
        <w:t>Recommendation Questions:</w:t>
      </w:r>
    </w:p>
    <w:p w14:paraId="4981F7E3" w14:textId="2F0439DB" w:rsidR="00CD7427" w:rsidRDefault="00000000">
      <w:r>
        <w:t>1. In what capacity have you worked with the nominee?</w:t>
      </w:r>
      <w:r>
        <w:br/>
      </w:r>
      <w:sdt>
        <w:sdtPr>
          <w:id w:val="513280068"/>
          <w:placeholder>
            <w:docPart w:val="DefaultPlaceholder_-1854013440"/>
          </w:placeholder>
          <w:showingPlcHdr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1A0F91AA" w14:textId="0EC87F71" w:rsidR="00CD7427" w:rsidRDefault="00000000">
      <w:r>
        <w:t>2. What qualities or strengths make this nominee outstanding?</w:t>
      </w:r>
      <w:r>
        <w:br/>
      </w:r>
      <w:sdt>
        <w:sdtPr>
          <w:id w:val="-1559082670"/>
          <w:placeholder>
            <w:docPart w:val="DefaultPlaceholder_-1854013440"/>
          </w:placeholder>
          <w:showingPlcHdr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6253E432" w14:textId="08295952" w:rsidR="00CD7427" w:rsidRDefault="00000000">
      <w:r>
        <w:t>3. Share one specific example of the nominee making a meaningful impact.</w:t>
      </w:r>
      <w:r>
        <w:br/>
      </w:r>
      <w:sdt>
        <w:sdtPr>
          <w:id w:val="858309528"/>
          <w:placeholder>
            <w:docPart w:val="DefaultPlaceholder_-1854013440"/>
          </w:placeholder>
          <w:showingPlcHdr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47665045" w14:textId="2523101C" w:rsidR="00CD7427" w:rsidRDefault="00000000">
      <w:r>
        <w:t>4. In one sentence, why would you recommend this nominee for a Crowne Excellence Award?</w:t>
      </w:r>
      <w:r>
        <w:br/>
      </w:r>
      <w:sdt>
        <w:sdtPr>
          <w:id w:val="1126664396"/>
          <w:placeholder>
            <w:docPart w:val="DefaultPlaceholder_-1854013440"/>
          </w:placeholder>
          <w:showingPlcHdr/>
        </w:sdtPr>
        <w:sdtContent>
          <w:r w:rsidR="00ED0C3B" w:rsidRPr="00FB0C27">
            <w:rPr>
              <w:rStyle w:val="PlaceholderText"/>
            </w:rPr>
            <w:t>Click or tap here to enter text.</w:t>
          </w:r>
        </w:sdtContent>
      </w:sdt>
      <w:r>
        <w:br/>
      </w:r>
    </w:p>
    <w:sectPr w:rsidR="00CD74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4149714">
    <w:abstractNumId w:val="8"/>
  </w:num>
  <w:num w:numId="2" w16cid:durableId="319306586">
    <w:abstractNumId w:val="6"/>
  </w:num>
  <w:num w:numId="3" w16cid:durableId="1933277804">
    <w:abstractNumId w:val="5"/>
  </w:num>
  <w:num w:numId="4" w16cid:durableId="1915236821">
    <w:abstractNumId w:val="4"/>
  </w:num>
  <w:num w:numId="5" w16cid:durableId="1722707919">
    <w:abstractNumId w:val="7"/>
  </w:num>
  <w:num w:numId="6" w16cid:durableId="1859151824">
    <w:abstractNumId w:val="3"/>
  </w:num>
  <w:num w:numId="7" w16cid:durableId="1150712963">
    <w:abstractNumId w:val="2"/>
  </w:num>
  <w:num w:numId="8" w16cid:durableId="1163545355">
    <w:abstractNumId w:val="1"/>
  </w:num>
  <w:num w:numId="9" w16cid:durableId="2754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5343"/>
    <w:rsid w:val="00AA1D8D"/>
    <w:rsid w:val="00B47730"/>
    <w:rsid w:val="00B70DCC"/>
    <w:rsid w:val="00CB0664"/>
    <w:rsid w:val="00CD7427"/>
    <w:rsid w:val="00ED0C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9D11C"/>
  <w14:defaultImageDpi w14:val="300"/>
  <w15:docId w15:val="{12117658-0E8A-4E56-9BA2-01311B53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D0C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A472-BEA7-420D-ABAD-0DB175FB9344}"/>
      </w:docPartPr>
      <w:docPartBody>
        <w:p w:rsidR="00000000" w:rsidRDefault="00B35F38">
          <w:r w:rsidRPr="00FB0C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38"/>
    <w:rsid w:val="0058482D"/>
    <w:rsid w:val="00B35F38"/>
    <w:rsid w:val="00B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F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Haley Andes</cp:lastModifiedBy>
  <cp:revision>3</cp:revision>
  <dcterms:created xsi:type="dcterms:W3CDTF">2025-04-29T13:28:00Z</dcterms:created>
  <dcterms:modified xsi:type="dcterms:W3CDTF">2025-04-29T13:29:00Z</dcterms:modified>
  <cp:category/>
</cp:coreProperties>
</file>