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F002" w14:textId="77777777" w:rsidR="00BA4AEB" w:rsidRDefault="00BB3D07">
      <w:pPr>
        <w:pStyle w:val="Title"/>
      </w:pPr>
      <w:r>
        <w:t>Assistant Manager of the Year Award Submission Form</w:t>
      </w:r>
    </w:p>
    <w:p w14:paraId="3DE40159" w14:textId="4E077CAF" w:rsidR="00BB3D07" w:rsidRDefault="00BB3D07">
      <w:r w:rsidRPr="00BB3D07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>Assistant Manager of the Year Award: </w:t>
      </w:r>
      <w:r w:rsidRPr="00BB3D07">
        <w:rPr>
          <w:sz w:val="20"/>
          <w:szCs w:val="20"/>
        </w:rPr>
        <w:t>This award is presented to an assistant manager who has demonstrated knowledge and performance, significantly contributing to increased resident retention and occupancy levels. The recipient will have shown a strong commitment to fostering positive resident relations, ensuring timely rent collection, and maintaining a welcoming and well-managed property. Their proactive approach, dedication to excellence, and ability to support both residents and the management team have made a substantial impact on the success of the property.</w:t>
      </w:r>
    </w:p>
    <w:p w14:paraId="66F87882" w14:textId="634735B3" w:rsidR="00BA4AEB" w:rsidRPr="00BB3D07" w:rsidRDefault="00BB3D07">
      <w:pPr>
        <w:rPr>
          <w:sz w:val="20"/>
          <w:szCs w:val="20"/>
        </w:rPr>
      </w:pPr>
      <w:r>
        <w:t>📅</w:t>
      </w:r>
      <w:r>
        <w:t xml:space="preserve"> </w:t>
      </w:r>
      <w:r w:rsidRPr="00BB3D07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>Timeframe:</w:t>
      </w:r>
      <w:r>
        <w:t xml:space="preserve"> </w:t>
      </w:r>
      <w:r w:rsidRPr="00BB3D07">
        <w:rPr>
          <w:sz w:val="20"/>
          <w:szCs w:val="20"/>
        </w:rPr>
        <w:t>All information provided should reflect the period of January 1 – December 31, 2025.</w:t>
      </w:r>
      <w:r>
        <w:rPr>
          <w:sz w:val="20"/>
          <w:szCs w:val="20"/>
        </w:rPr>
        <w:t xml:space="preserve"> </w:t>
      </w:r>
      <w:r w:rsidRPr="00BB3D07">
        <w:rPr>
          <w:sz w:val="20"/>
          <w:szCs w:val="20"/>
        </w:rPr>
        <w:t>Only complete submissions will be considered.</w:t>
      </w:r>
    </w:p>
    <w:p w14:paraId="6533EFC3" w14:textId="77777777" w:rsidR="00BA4AEB" w:rsidRDefault="00BB3D07">
      <w:pPr>
        <w:pStyle w:val="Heading1"/>
      </w:pPr>
      <w:r>
        <w:t>📝</w:t>
      </w:r>
      <w:r>
        <w:t xml:space="preserve"> Nominee Information:</w:t>
      </w:r>
    </w:p>
    <w:p w14:paraId="1481F232" w14:textId="2BAAFD04" w:rsidR="00BA4AEB" w:rsidRPr="00BB3D07" w:rsidRDefault="00BB3D07">
      <w:pPr>
        <w:rPr>
          <w:sz w:val="20"/>
          <w:szCs w:val="20"/>
        </w:rPr>
      </w:pPr>
      <w:r w:rsidRPr="00BB3D07">
        <w:rPr>
          <w:b/>
          <w:sz w:val="20"/>
          <w:szCs w:val="20"/>
        </w:rPr>
        <w:t xml:space="preserve">Name: </w:t>
      </w:r>
      <w:sdt>
        <w:sdtPr>
          <w:rPr>
            <w:sz w:val="20"/>
            <w:szCs w:val="20"/>
          </w:rPr>
          <w:id w:val="-210576605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8352049" w14:textId="0517CA85" w:rsidR="00BA4AEB" w:rsidRPr="00BB3D07" w:rsidRDefault="00BB3D07">
      <w:pPr>
        <w:rPr>
          <w:sz w:val="20"/>
          <w:szCs w:val="20"/>
        </w:rPr>
      </w:pPr>
      <w:r w:rsidRPr="00BB3D07">
        <w:rPr>
          <w:b/>
          <w:sz w:val="20"/>
          <w:szCs w:val="20"/>
        </w:rPr>
        <w:t xml:space="preserve">Property Name: </w:t>
      </w:r>
      <w:sdt>
        <w:sdtPr>
          <w:rPr>
            <w:sz w:val="20"/>
            <w:szCs w:val="20"/>
          </w:rPr>
          <w:id w:val="360098324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9246C3C" w14:textId="22DD4255" w:rsidR="00BA4AEB" w:rsidRPr="00BB3D07" w:rsidRDefault="00BB3D07">
      <w:pPr>
        <w:rPr>
          <w:sz w:val="20"/>
          <w:szCs w:val="20"/>
        </w:rPr>
      </w:pPr>
      <w:r w:rsidRPr="00BB3D07">
        <w:rPr>
          <w:b/>
          <w:sz w:val="20"/>
          <w:szCs w:val="20"/>
        </w:rPr>
        <w:t xml:space="preserve">Management Company: </w:t>
      </w:r>
      <w:sdt>
        <w:sdtPr>
          <w:rPr>
            <w:sz w:val="20"/>
            <w:szCs w:val="20"/>
          </w:rPr>
          <w:id w:val="-1339383665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558F9DC" w14:textId="247D0114" w:rsidR="00BA4AEB" w:rsidRPr="00BB3D07" w:rsidRDefault="00BB3D07">
      <w:pPr>
        <w:rPr>
          <w:sz w:val="20"/>
          <w:szCs w:val="20"/>
        </w:rPr>
      </w:pPr>
      <w:r w:rsidRPr="00BB3D07">
        <w:rPr>
          <w:b/>
          <w:sz w:val="20"/>
          <w:szCs w:val="20"/>
        </w:rPr>
        <w:t xml:space="preserve">Email: </w:t>
      </w:r>
      <w:sdt>
        <w:sdtPr>
          <w:rPr>
            <w:sz w:val="20"/>
            <w:szCs w:val="20"/>
          </w:rPr>
          <w:id w:val="-1353030814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1765260" w14:textId="0538CF60" w:rsidR="00BA4AEB" w:rsidRPr="00BB3D07" w:rsidRDefault="00BB3D07">
      <w:pPr>
        <w:rPr>
          <w:sz w:val="20"/>
          <w:szCs w:val="20"/>
        </w:rPr>
      </w:pPr>
      <w:r w:rsidRPr="00BB3D07">
        <w:rPr>
          <w:b/>
          <w:sz w:val="20"/>
          <w:szCs w:val="20"/>
        </w:rPr>
        <w:t xml:space="preserve">Phone: </w:t>
      </w:r>
      <w:sdt>
        <w:sdtPr>
          <w:rPr>
            <w:sz w:val="20"/>
            <w:szCs w:val="20"/>
          </w:rPr>
          <w:id w:val="131609216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3430477" w14:textId="5939B8C3" w:rsidR="00BA4AEB" w:rsidRPr="00BB3D07" w:rsidRDefault="00BB3D07">
      <w:pPr>
        <w:rPr>
          <w:sz w:val="20"/>
          <w:szCs w:val="20"/>
        </w:rPr>
      </w:pPr>
      <w:r w:rsidRPr="00BB3D07">
        <w:rPr>
          <w:b/>
          <w:sz w:val="20"/>
          <w:szCs w:val="20"/>
        </w:rPr>
        <w:t xml:space="preserve">How long have you served as Assistant Manager at this property (in years): </w:t>
      </w:r>
      <w:r w:rsidRPr="00BB3D0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00935365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D0F3007" w14:textId="78B53325" w:rsidR="00BA4AEB" w:rsidRPr="00BB3D07" w:rsidRDefault="00BB3D07">
      <w:pPr>
        <w:rPr>
          <w:sz w:val="20"/>
          <w:szCs w:val="20"/>
        </w:rPr>
      </w:pPr>
      <w:r w:rsidRPr="00BB3D07">
        <w:rPr>
          <w:b/>
          <w:sz w:val="20"/>
          <w:szCs w:val="20"/>
        </w:rPr>
        <w:t xml:space="preserve">Total years in the industry: </w:t>
      </w:r>
      <w:r w:rsidRPr="00BB3D0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61154738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AB284D6" w14:textId="77777777" w:rsidR="00BA4AEB" w:rsidRDefault="00BB3D07">
      <w:pPr>
        <w:pStyle w:val="Heading1"/>
      </w:pPr>
      <w:r>
        <w:t>🎓</w:t>
      </w:r>
      <w:r>
        <w:t xml:space="preserve"> Professional Credentials:</w:t>
      </w:r>
    </w:p>
    <w:p w14:paraId="3D9EEF2B" w14:textId="77777777" w:rsidR="00BA4AEB" w:rsidRDefault="00BB3D07">
      <w:r>
        <w:t>Please check any that apply:</w:t>
      </w:r>
    </w:p>
    <w:p w14:paraId="154A0DE7" w14:textId="6D368D23" w:rsidR="00BA4AEB" w:rsidRDefault="00BB3D07">
      <w:sdt>
        <w:sdtPr>
          <w:rPr>
            <w:rFonts w:cs="Arial"/>
            <w:sz w:val="20"/>
            <w:szCs w:val="20"/>
          </w:rPr>
          <w:id w:val="91335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D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D07">
        <w:rPr>
          <w:rFonts w:cs="Arial"/>
          <w:sz w:val="20"/>
          <w:szCs w:val="20"/>
        </w:rPr>
        <w:t xml:space="preserve"> CALP     </w:t>
      </w:r>
      <w:sdt>
        <w:sdtPr>
          <w:rPr>
            <w:rFonts w:cs="Arial"/>
            <w:sz w:val="20"/>
            <w:szCs w:val="20"/>
          </w:rPr>
          <w:id w:val="-49256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D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D07">
        <w:rPr>
          <w:rFonts w:cs="Arial"/>
          <w:sz w:val="20"/>
          <w:szCs w:val="20"/>
        </w:rPr>
        <w:t xml:space="preserve"> CAMT     </w:t>
      </w:r>
      <w:sdt>
        <w:sdtPr>
          <w:rPr>
            <w:rFonts w:cs="Arial"/>
            <w:sz w:val="20"/>
            <w:szCs w:val="20"/>
          </w:rPr>
          <w:id w:val="-103349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D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D07">
        <w:rPr>
          <w:rFonts w:cs="Arial"/>
          <w:sz w:val="20"/>
          <w:szCs w:val="20"/>
        </w:rPr>
        <w:t xml:space="preserve"> CAM     </w:t>
      </w:r>
      <w:sdt>
        <w:sdtPr>
          <w:rPr>
            <w:rFonts w:cs="Arial"/>
            <w:sz w:val="20"/>
            <w:szCs w:val="20"/>
          </w:rPr>
          <w:id w:val="-48840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D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D07">
        <w:rPr>
          <w:rFonts w:cs="Arial"/>
          <w:sz w:val="20"/>
          <w:szCs w:val="20"/>
        </w:rPr>
        <w:t xml:space="preserve"> CAPS     </w:t>
      </w:r>
      <w:sdt>
        <w:sdtPr>
          <w:rPr>
            <w:rFonts w:cs="Arial"/>
            <w:sz w:val="20"/>
            <w:szCs w:val="20"/>
          </w:rPr>
          <w:id w:val="9360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D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D07">
        <w:rPr>
          <w:rFonts w:cs="Arial"/>
          <w:sz w:val="20"/>
          <w:szCs w:val="20"/>
        </w:rPr>
        <w:t xml:space="preserve"> Other: </w:t>
      </w:r>
      <w:sdt>
        <w:sdtPr>
          <w:rPr>
            <w:rFonts w:cs="Arial"/>
            <w:sz w:val="20"/>
            <w:szCs w:val="20"/>
          </w:rPr>
          <w:id w:val="-1437283457"/>
          <w:placeholder>
            <w:docPart w:val="DefaultPlaceholder_-1854013440"/>
          </w:placeholder>
          <w:showingPlcHdr/>
          <w:text/>
        </w:sdtPr>
        <w:sdtEndPr>
          <w:rPr>
            <w:rFonts w:cstheme="minorBidi"/>
            <w:sz w:val="22"/>
            <w:szCs w:val="22"/>
          </w:rPr>
        </w:sdtEndPr>
        <w:sdtContent>
          <w:r w:rsidRPr="00BB3D07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5504231E" w14:textId="77777777" w:rsidR="00BA4AEB" w:rsidRDefault="00BB3D07">
      <w:pPr>
        <w:pStyle w:val="Heading1"/>
      </w:pPr>
      <w:r>
        <w:t>📊</w:t>
      </w:r>
      <w:r>
        <w:t xml:space="preserve"> Property Impact:</w:t>
      </w:r>
    </w:p>
    <w:p w14:paraId="1AC42BB0" w14:textId="56B59893" w:rsidR="00BA4AEB" w:rsidRPr="00BB3D07" w:rsidRDefault="00BB3D07">
      <w:pPr>
        <w:rPr>
          <w:rFonts w:cs="Arial"/>
          <w:sz w:val="20"/>
          <w:szCs w:val="20"/>
        </w:rPr>
      </w:pPr>
      <w:r w:rsidRPr="00BB3D07">
        <w:rPr>
          <w:rFonts w:cs="Arial"/>
          <w:b/>
          <w:sz w:val="20"/>
          <w:szCs w:val="20"/>
        </w:rPr>
        <w:t xml:space="preserve">Average occupancy rate for 2025: </w:t>
      </w:r>
      <w:sdt>
        <w:sdtPr>
          <w:rPr>
            <w:rFonts w:cs="Arial"/>
            <w:sz w:val="20"/>
            <w:szCs w:val="20"/>
          </w:rPr>
          <w:id w:val="-958949720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72CCC717" w14:textId="4B603292" w:rsidR="00BA4AEB" w:rsidRPr="00BB3D07" w:rsidRDefault="00BB3D07">
      <w:pPr>
        <w:rPr>
          <w:rFonts w:cs="Arial"/>
          <w:sz w:val="20"/>
          <w:szCs w:val="20"/>
        </w:rPr>
      </w:pPr>
      <w:r w:rsidRPr="00BB3D07">
        <w:rPr>
          <w:rFonts w:cs="Arial"/>
          <w:b/>
          <w:sz w:val="20"/>
          <w:szCs w:val="20"/>
        </w:rPr>
        <w:t xml:space="preserve">Resident renewal rate in 2025: </w:t>
      </w:r>
      <w:sdt>
        <w:sdtPr>
          <w:rPr>
            <w:rFonts w:cs="Arial"/>
            <w:sz w:val="20"/>
            <w:szCs w:val="20"/>
          </w:rPr>
          <w:id w:val="1718243953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34FEBA7D" w14:textId="3478129B" w:rsidR="00BA4AEB" w:rsidRPr="00BB3D07" w:rsidRDefault="00BB3D07">
      <w:pPr>
        <w:rPr>
          <w:rFonts w:cs="Arial"/>
          <w:sz w:val="20"/>
          <w:szCs w:val="20"/>
        </w:rPr>
      </w:pPr>
      <w:r w:rsidRPr="00BB3D07">
        <w:rPr>
          <w:rFonts w:cs="Arial"/>
          <w:b/>
          <w:sz w:val="20"/>
          <w:szCs w:val="20"/>
        </w:rPr>
        <w:t xml:space="preserve">Average rent collection rate in 2025: </w:t>
      </w:r>
      <w:sdt>
        <w:sdtPr>
          <w:rPr>
            <w:rFonts w:cs="Arial"/>
            <w:sz w:val="20"/>
            <w:szCs w:val="20"/>
          </w:rPr>
          <w:id w:val="-1363281831"/>
          <w:placeholder>
            <w:docPart w:val="DefaultPlaceholder_-1854013440"/>
          </w:placeholder>
          <w:showingPlcHdr/>
          <w:text/>
        </w:sdtPr>
        <w:sdtContent>
          <w:r w:rsidRPr="00BB3D07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2B450E13" w14:textId="207049D1" w:rsidR="00BA4AEB" w:rsidRPr="00BB3D07" w:rsidRDefault="00BB3D07">
      <w:pPr>
        <w:rPr>
          <w:rFonts w:cs="Arial"/>
          <w:sz w:val="20"/>
          <w:szCs w:val="20"/>
        </w:rPr>
      </w:pPr>
      <w:r w:rsidRPr="00BB3D07">
        <w:rPr>
          <w:rFonts w:cs="Arial"/>
          <w:b/>
          <w:bCs/>
          <w:sz w:val="20"/>
          <w:szCs w:val="20"/>
        </w:rPr>
        <w:lastRenderedPageBreak/>
        <w:t>Do you assist with team training or resident engagement planning:</w:t>
      </w:r>
      <w:r w:rsidRPr="00BB3D07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2111653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D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D07">
        <w:rPr>
          <w:rFonts w:cs="Arial"/>
          <w:sz w:val="20"/>
          <w:szCs w:val="20"/>
        </w:rPr>
        <w:t xml:space="preserve"> Yes </w:t>
      </w:r>
      <w:sdt>
        <w:sdtPr>
          <w:rPr>
            <w:rFonts w:cs="Arial"/>
            <w:sz w:val="20"/>
            <w:szCs w:val="20"/>
          </w:rPr>
          <w:id w:val="-33731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D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D07">
        <w:rPr>
          <w:rFonts w:cs="Arial"/>
          <w:sz w:val="20"/>
          <w:szCs w:val="20"/>
        </w:rPr>
        <w:t xml:space="preserve"> No</w:t>
      </w:r>
    </w:p>
    <w:p w14:paraId="1339BF61" w14:textId="77777777" w:rsidR="00BA4AEB" w:rsidRDefault="00BB3D07">
      <w:pPr>
        <w:pStyle w:val="Heading1"/>
      </w:pPr>
      <w:r>
        <w:t>🌟</w:t>
      </w:r>
      <w:r>
        <w:t xml:space="preserve"> Operational Excellence &amp; Support:</w:t>
      </w:r>
    </w:p>
    <w:p w14:paraId="296FA2DD" w14:textId="716FC71D" w:rsidR="00BA4AEB" w:rsidRPr="00BB3D07" w:rsidRDefault="00BB3D07">
      <w:pPr>
        <w:rPr>
          <w:sz w:val="20"/>
          <w:szCs w:val="20"/>
        </w:rPr>
      </w:pPr>
      <w:r w:rsidRPr="00BB3D07">
        <w:rPr>
          <w:sz w:val="20"/>
          <w:szCs w:val="20"/>
        </w:rPr>
        <w:t>Describe your role in maintaining strong occupancy and ensuring timely rent collection: (Max 250 words)</w:t>
      </w:r>
      <w:r w:rsidRPr="00BB3D0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222914905"/>
          <w:placeholder>
            <w:docPart w:val="DefaultPlaceholder_-1854013440"/>
          </w:placeholder>
          <w:showingPlcHdr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B3D07">
        <w:rPr>
          <w:sz w:val="20"/>
          <w:szCs w:val="20"/>
        </w:rPr>
        <w:br/>
      </w:r>
    </w:p>
    <w:p w14:paraId="3AC7BBB9" w14:textId="1B1BA51D" w:rsidR="00BA4AEB" w:rsidRPr="00BB3D07" w:rsidRDefault="00BB3D07">
      <w:pPr>
        <w:rPr>
          <w:sz w:val="20"/>
          <w:szCs w:val="20"/>
        </w:rPr>
      </w:pPr>
      <w:r w:rsidRPr="00BB3D07">
        <w:rPr>
          <w:sz w:val="20"/>
          <w:szCs w:val="20"/>
        </w:rPr>
        <w:t>How do you support the property manager and broader team in daily operations? (Max 150 words)</w:t>
      </w:r>
      <w:r w:rsidRPr="00BB3D0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053537932"/>
          <w:placeholder>
            <w:docPart w:val="DefaultPlaceholder_-1854013440"/>
          </w:placeholder>
          <w:showingPlcHdr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B796DF8" w14:textId="77777777" w:rsidR="00BA4AEB" w:rsidRDefault="00BB3D07">
      <w:pPr>
        <w:pStyle w:val="Heading1"/>
      </w:pPr>
      <w:r>
        <w:t>👥</w:t>
      </w:r>
      <w:r>
        <w:t xml:space="preserve"> Resident Relations &amp; Problem-Solving:</w:t>
      </w:r>
    </w:p>
    <w:p w14:paraId="1C7C7AB1" w14:textId="43356FDB" w:rsidR="00BA4AEB" w:rsidRPr="00BB3D07" w:rsidRDefault="00BB3D07">
      <w:pPr>
        <w:rPr>
          <w:sz w:val="20"/>
          <w:szCs w:val="20"/>
        </w:rPr>
      </w:pPr>
      <w:r w:rsidRPr="00BB3D07">
        <w:rPr>
          <w:sz w:val="20"/>
          <w:szCs w:val="20"/>
        </w:rPr>
        <w:t>How do you build relationships with residents and promote retention through service? (Max 250 words)</w:t>
      </w:r>
      <w:r w:rsidRPr="00BB3D0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672945279"/>
          <w:placeholder>
            <w:docPart w:val="DefaultPlaceholder_-1854013440"/>
          </w:placeholder>
          <w:showingPlcHdr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B3D07">
        <w:rPr>
          <w:sz w:val="20"/>
          <w:szCs w:val="20"/>
        </w:rPr>
        <w:br/>
      </w:r>
    </w:p>
    <w:p w14:paraId="6E7BA998" w14:textId="70832D70" w:rsidR="00BA4AEB" w:rsidRPr="00BB3D07" w:rsidRDefault="00BB3D07">
      <w:pPr>
        <w:rPr>
          <w:sz w:val="20"/>
          <w:szCs w:val="20"/>
        </w:rPr>
      </w:pPr>
      <w:r w:rsidRPr="00BB3D07">
        <w:rPr>
          <w:sz w:val="20"/>
          <w:szCs w:val="20"/>
        </w:rPr>
        <w:t>Share an example of a time you proactively addressed a challenge or resident concern: (Max 150 words)</w:t>
      </w:r>
      <w:r w:rsidRPr="00BB3D0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244871628"/>
          <w:placeholder>
            <w:docPart w:val="DefaultPlaceholder_-1854013440"/>
          </w:placeholder>
          <w:showingPlcHdr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9262F7F" w14:textId="77777777" w:rsidR="00BA4AEB" w:rsidRDefault="00BB3D07">
      <w:pPr>
        <w:pStyle w:val="Heading1"/>
      </w:pPr>
      <w:r>
        <w:t>🤝</w:t>
      </w:r>
      <w:r>
        <w:t xml:space="preserve"> CKAA &amp; Community Involvement:</w:t>
      </w:r>
    </w:p>
    <w:p w14:paraId="68F8D79A" w14:textId="549EFD2A" w:rsidR="00BA4AEB" w:rsidRPr="00BB3D07" w:rsidRDefault="00BB3D07">
      <w:pPr>
        <w:rPr>
          <w:sz w:val="20"/>
          <w:szCs w:val="20"/>
        </w:rPr>
      </w:pPr>
      <w:r w:rsidRPr="00BB3D07">
        <w:rPr>
          <w:sz w:val="20"/>
          <w:szCs w:val="20"/>
        </w:rPr>
        <w:t>Briefly describe any involvement with CKAA or local outreach in 2025: (Max 100 words)</w:t>
      </w:r>
      <w:r w:rsidRPr="00BB3D07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390773362"/>
          <w:placeholder>
            <w:docPart w:val="DefaultPlaceholder_-1854013440"/>
          </w:placeholder>
          <w:showingPlcHdr/>
        </w:sdtPr>
        <w:sdtContent>
          <w:r w:rsidRPr="00BB3D0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D741F30" w14:textId="77777777" w:rsidR="00BA4AEB" w:rsidRDefault="00BB3D07">
      <w:pPr>
        <w:pStyle w:val="Heading1"/>
      </w:pPr>
      <w:r>
        <w:t>🗣</w:t>
      </w:r>
      <w:r>
        <w:t>️</w:t>
      </w:r>
      <w:r>
        <w:t xml:space="preserve"> Recommendation:</w:t>
      </w:r>
    </w:p>
    <w:p w14:paraId="5ADD5206" w14:textId="77777777" w:rsidR="00BA4AEB" w:rsidRPr="00BB3D07" w:rsidRDefault="00BB3D07">
      <w:pPr>
        <w:rPr>
          <w:sz w:val="20"/>
          <w:szCs w:val="20"/>
        </w:rPr>
      </w:pPr>
      <w:r w:rsidRPr="00BB3D07">
        <w:rPr>
          <w:sz w:val="20"/>
          <w:szCs w:val="20"/>
        </w:rPr>
        <w:t>Please include one letter of recommendation from a supervisor, team member, or vendor who can speak to your professionalism and impact.</w:t>
      </w:r>
    </w:p>
    <w:sectPr w:rsidR="00BA4AEB" w:rsidRPr="00BB3D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9343295">
    <w:abstractNumId w:val="8"/>
  </w:num>
  <w:num w:numId="2" w16cid:durableId="136804028">
    <w:abstractNumId w:val="6"/>
  </w:num>
  <w:num w:numId="3" w16cid:durableId="1603880107">
    <w:abstractNumId w:val="5"/>
  </w:num>
  <w:num w:numId="4" w16cid:durableId="931931655">
    <w:abstractNumId w:val="4"/>
  </w:num>
  <w:num w:numId="5" w16cid:durableId="783310172">
    <w:abstractNumId w:val="7"/>
  </w:num>
  <w:num w:numId="6" w16cid:durableId="2013029237">
    <w:abstractNumId w:val="3"/>
  </w:num>
  <w:num w:numId="7" w16cid:durableId="1314412679">
    <w:abstractNumId w:val="2"/>
  </w:num>
  <w:num w:numId="8" w16cid:durableId="1715810061">
    <w:abstractNumId w:val="1"/>
  </w:num>
  <w:num w:numId="9" w16cid:durableId="119165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A4AEB"/>
    <w:rsid w:val="00BB3D07"/>
    <w:rsid w:val="00CB0664"/>
    <w:rsid w:val="00EB57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CB7FC"/>
  <w14:defaultImageDpi w14:val="300"/>
  <w15:docId w15:val="{70B24F2D-C407-4A0F-B776-ADE6BA69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BB3D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F565-C2A4-4676-9B66-9FC6BB9AA6A0}"/>
      </w:docPartPr>
      <w:docPartBody>
        <w:p w:rsidR="007B0FE3" w:rsidRDefault="007B0FE3">
          <w:r w:rsidRPr="00FD69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E3"/>
    <w:rsid w:val="007B0FE3"/>
    <w:rsid w:val="00E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F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Haley Andes</cp:lastModifiedBy>
  <cp:revision>2</cp:revision>
  <dcterms:created xsi:type="dcterms:W3CDTF">2025-04-28T16:59:00Z</dcterms:created>
  <dcterms:modified xsi:type="dcterms:W3CDTF">2025-04-28T16:59:00Z</dcterms:modified>
  <cp:category/>
</cp:coreProperties>
</file>